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86MS0079-01-2024-003704-21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05-0592/2615/2024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часов 01 минуту по адресу: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43/1885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43/1885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событие правонарушения, что подлежит устранению в судебном заседании. Событие административного правонарушения имело место 20.02.2024 в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43/1885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0412365400795005922420139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7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8rplc-5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56">
    <w:name w:val="cat-UserDefined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